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书名：应用密码学协议、算法与C源程序</w:t>
      </w:r>
    </w:p>
    <w:p>
      <w:r>
        <w:t>作者：（美）B.施奈尔（Bruce Schneier）著；吴世忠等译</w:t>
      </w:r>
    </w:p>
    <w:p>
      <w:r>
        <w:t>出版社：北京：机械工业出版社</w:t>
      </w:r>
    </w:p>
    <w:p>
      <w:r>
        <w:t>出版日期：2000.01</w:t>
      </w:r>
    </w:p>
    <w:p>
      <w:r>
        <w:t>总页数：545</w:t>
      </w:r>
    </w:p>
    <w:p>
      <w:r>
        <w:t>更多请访问教客网: www.jiaokey.com</w:t>
      </w:r>
    </w:p>
    <w:p>
      <w:r>
        <w:t>应用密码学协议、算法与C源程序 评论地址：https://www.jiaokey.com/book/detail/10833396.html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