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R14命令详解与问题剖析</w:t>
      </w:r>
    </w:p>
    <w:p>
      <w:r>
        <w:rPr>
          <w:rFonts w:ascii="宋体" w:hAnsi="宋体" w:eastAsia="宋体"/>
          <w:sz w:val="24"/>
        </w:rPr>
        <w:t>（美）（S.蒂库）Sham Tickoo著；齐舒创作室译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R14命令详解与问题剖析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（美）（S.蒂库）Sham Tickoo著；齐舒创作室译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本书出售、求购地址：https://www.jiaokey.com/book/detail/10833382.html</w:t>
      </w:r>
    </w:p>
    <w:p>
      <w:r>
        <w:t>更多相关图书推荐：https://www.jiaokey.com</w:t>
      </w:r>
    </w:p>
    <w:p>
      <w:r>
        <w:t>（美）（S.蒂库）Sham Tickoo著；齐舒创作室译 其他作品：https://www.jiaokey.com/tag/（美）（S.蒂库）Sham Tickoo著；齐舒创作室译.html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R14命令详解与问题剖析.html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