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图象信息交换：从设计到制作</w:t>
      </w:r>
    </w:p>
    <w:p>
      <w:r>
        <w:rPr>
          <w:rFonts w:ascii="宋体" w:hAnsi="宋体" w:eastAsia="宋体"/>
          <w:sz w:val="24"/>
        </w:rPr>
        <w:t>（美）（M.格林沃尔德）Martin Greenwald，（美）（J.卢超普）John Luttropp著；李家祥译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图象信息交换：从设计到制作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（美）（M.格林沃尔德）Martin Greenwald，（美）（J.卢超普）John Luttropp著；李家祥译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本书出售、求购地址：https://www.jiaokey.com/book/detail/10833378.html</w:t>
      </w:r>
    </w:p>
    <w:p>
      <w:r>
        <w:t>更多相关图书推荐：https://www.jiaokey.com</w:t>
      </w:r>
    </w:p>
    <w:p>
      <w:r>
        <w:t>（美）（M.格林沃尔德）Martin Greenwald，（美）（J.卢超普）John Luttropp著；李家祥译 其他作品：https://www.jiaokey.com/tag/（美）（M.格林沃尔德）Martin Greenwald，（美）（J.卢超普）John Luttropp著；李家祥译.html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关键词搜索：https://www.jiaokey.com/tag/图象信息交换：从设计到制作.html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