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拓扑学引论  第2分册  多面体的同调群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拓扑学引论  第2分册  多面体的同调群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本书出售、求购地址：https://www.jiaokey.com/book/detail/10833362.html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关键词搜索：https://www.jiaokey.com/tag/拓扑学引论  第2分册  多面体的同调群.html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