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托福阅读一点通  新版</w:t>
      </w:r>
    </w:p>
    <w:p>
      <w:r>
        <w:rPr>
          <w:rFonts w:ascii="宋体" w:hAnsi="宋体" w:eastAsia="宋体"/>
          <w:sz w:val="24"/>
        </w:rPr>
        <w:t>蔡青，张洪伟译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托福阅读一点通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蔡青，张洪伟译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本书出售、求购地址：https://www.jiaokey.com/book/detail/10833357.html</w:t>
      </w:r>
    </w:p>
    <w:p>
      <w:r>
        <w:t>更多相关图书推荐：https://www.jiaokey.com</w:t>
      </w:r>
    </w:p>
    <w:p>
      <w:r>
        <w:t>蔡青，张洪伟译 其他作品：https://www.jiaokey.com/tag/蔡青，张洪伟译.html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关键词搜索：https://www.jiaokey.com/tag/托福阅读一点通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