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书名：湍流模型及有限分析法</w:t>
      </w:r>
    </w:p>
    <w:p>
      <w:r>
        <w:t>作者：（美）陈景仁著；臧国才等编译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总页数：274</w:t>
      </w:r>
    </w:p>
    <w:p>
      <w:r>
        <w:t>更多请访问教客网: www.jiaokey.com</w:t>
      </w:r>
    </w:p>
    <w:p>
      <w:r>
        <w:t>湍流模型及有限分析法 评论地址：https://www.jiaokey.com/book/detail/10833351.html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