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突破考试之题解关键  全国专业技术资格英语等级考试的阅读技巧及模拟试题</w:t>
      </w:r>
    </w:p>
    <w:p>
      <w:r>
        <w:rPr>
          <w:rFonts w:ascii="宋体" w:hAnsi="宋体" w:eastAsia="宋体"/>
          <w:sz w:val="24"/>
        </w:rPr>
        <w:t>郭天惠，朱宝胜等编著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突破考试之题解关键  全国专业技术资格英语等级考试的阅读技巧及模拟试题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郭天惠，朱宝胜等编著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考核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本书出售、求购地址：https://www.jiaokey.com/book/detail/10833325.html</w:t>
      </w:r>
    </w:p>
    <w:p>
      <w:r>
        <w:t>更多相关图书推荐：https://www.jiaokey.com</w:t>
      </w:r>
    </w:p>
    <w:p>
      <w:r>
        <w:t>郭天惠，朱宝胜等编著 其他作品：https://www.jiaokey.com/tag/郭天惠，朱宝胜等编著.html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关键词搜索：https://www.jiaokey.com/tag/英语(学科: 考核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