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书名：统计试验法  蒙特卡罗法  及其在电子数字计算机上的实现</w:t>
      </w:r>
    </w:p>
    <w:p>
      <w:r>
        <w:t>作者：（苏）布斯连科，Н.П.，施廖盖尔，Ю.А.著；王毓云，杜淑敏译</w:t>
      </w:r>
    </w:p>
    <w:p>
      <w:r>
        <w:t>出版社：上海：上海科学技术出版社</w:t>
      </w:r>
    </w:p>
    <w:p>
      <w:r>
        <w:t>出版日期：1964.11</w:t>
      </w:r>
    </w:p>
    <w:p>
      <w:r>
        <w:t>总页数：171</w:t>
      </w:r>
    </w:p>
    <w:p>
      <w:r>
        <w:t>更多请访问教客网: www.jiaokey.com</w:t>
      </w:r>
    </w:p>
    <w:p>
      <w:r>
        <w:t>统计试验法  蒙特卡罗法  及其在电子数字计算机上的实现 评论地址：https://www.jiaokey.com/book/detail/10833311.html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