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铁磁材料  磁有序物质特性手册    1</w:t>
      </w:r>
    </w:p>
    <w:p>
      <w:r>
        <w:rPr>
          <w:rFonts w:ascii="宋体" w:hAnsi="宋体" w:eastAsia="宋体"/>
          <w:sz w:val="24"/>
        </w:rPr>
        <w:t>（美）沃尔法思（Wohlfarth，E.P.）主编；刘增民等译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铁磁材料  磁有序物质特性手册  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（美）沃尔法思（Wohlfarth，E.P.）主编；刘增民等译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本书出售、求购地址：https://www.jiaokey.com/book/detail/10833272.html</w:t>
      </w:r>
    </w:p>
    <w:p>
      <w:r>
        <w:t>更多相关图书推荐：https://www.jiaokey.com</w:t>
      </w:r>
    </w:p>
    <w:p>
      <w:r>
        <w:t>（美）沃尔法思（Wohlfarth，E.P.）主编；刘增民等译 其他作品：https://www.jiaokey.com/tag/（美）沃尔法思（Wohlfarth，E.P.）主编；刘增民等译.html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关键词搜索：https://www.jiaokey.com/tag/铁磁材料  磁有序物质特性手册  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