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书名：天生我才必有用  智能学导言</w:t>
      </w:r>
    </w:p>
    <w:p>
      <w:r>
        <w:t>作者:骆传祖著</w:t>
      </w:r>
    </w:p>
    <w:p>
      <w:r>
        <w:t>出版社:北京：科学普及出版社</w:t>
      </w:r>
    </w:p>
    <w:p>
      <w:r>
        <w:t>出版日期：1993.08</w:t>
      </w:r>
    </w:p>
    <w:p>
      <w:r>
        <w:t>总页数：191</w:t>
      </w:r>
    </w:p>
    <w:p>
      <w:r>
        <w:t>更多请访问教客网:www.jiaokey.com</w:t>
      </w:r>
    </w:p>
    <w:p>
      <w:r>
        <w:t>天生我才必有用  智能学导言评论地址：https://www.jiaokey.com/book/detail/10833259.html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