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特点与规律-西北部队领导干部政治工作调研成果录  上下</w:t>
      </w:r>
    </w:p>
    <w:p>
      <w:r>
        <w:rPr>
          <w:rFonts w:ascii="宋体" w:hAnsi="宋体" w:eastAsia="宋体"/>
          <w:sz w:val="24"/>
        </w:rPr>
        <w:t>杨延宽主编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特点与规律-西北部队领导干部政治工作调研成果录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本书出售、求购地址：https://www.jiaokey.com/book/detail/10833254.html</w:t>
      </w:r>
    </w:p>
    <w:p>
      <w:r>
        <w:t>更多相关图书推荐：https://www.jiaokey.com</w:t>
      </w:r>
    </w:p>
    <w:p>
      <w:r>
        <w:t>杨延宽主编 其他作品：https://www.jiaokey.com/tag/杨延宽主编.html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关键词搜索：https://www.jiaokey.com/tag/特点与规律-西北部队领导干部政治工作调研成果录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