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书名：锁相和频率反馈系统原理与技术  原理与技术</w:t>
      </w:r>
    </w:p>
    <w:p>
      <w:r>
        <w:t>作者：（美）J.克拉泼，J.T.弗兰克勒著；李兆寅等译</w:t>
      </w:r>
    </w:p>
    <w:p>
      <w:r>
        <w:t>出版社：北京：人民邮电出版社</w:t>
      </w:r>
    </w:p>
    <w:p>
      <w:r>
        <w:t>出版日期：1982.05</w:t>
      </w:r>
    </w:p>
    <w:p>
      <w:r>
        <w:t>总页数：420</w:t>
      </w:r>
    </w:p>
    <w:p>
      <w:r>
        <w:t>更多请访问教客网: www.jiaokey.com</w:t>
      </w:r>
    </w:p>
    <w:p>
      <w:r>
        <w:t>锁相和频率反馈系统原理与技术  原理与技术 评论地址：https://www.jiaokey.com/book/detail/10833244.html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