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四色定理的证明和方法论  图形填色的系统控制和调节工程</w:t>
      </w:r>
    </w:p>
    <w:p>
      <w:r>
        <w:rPr>
          <w:rFonts w:ascii="宋体" w:hAnsi="宋体" w:eastAsia="宋体"/>
          <w:sz w:val="24"/>
        </w:rPr>
        <w:t>敢峰著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四色定理的证明和方法论  图形填色的系统控制和调节工程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本书出售、求购地址：https://www.jiaokey.com/book/detail/10833221.html</w:t>
      </w:r>
    </w:p>
    <w:p>
      <w:r>
        <w:t>更多相关图书推荐：https://www.jiaokey.com</w:t>
      </w:r>
    </w:p>
    <w:p>
      <w:r>
        <w:t>敢峰著 其他作品：https://www.jiaokey.com/tag/敢峰著.html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关键词搜索：https://www.jiaokey.com/tag/四色定理的证明和方法论  图形填色的系统控制和调节工程.html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