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大学英语四级新路  译得绝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大学英语四级新路  译得绝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本书出售、求购地址：https://www.jiaokey.com/book/detail/10833216.html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关键词搜索：https://www.jiaokey.com/tag/大学英语四级新路  译得绝.html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