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书名：四级备考步步高  夺分技巧与突破</w:t>
      </w:r>
    </w:p>
    <w:p>
      <w:r>
        <w:t>作者：陈海庆等主编</w:t>
      </w:r>
    </w:p>
    <w:p>
      <w:r>
        <w:t>出版社：东营：石油大学出版社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四级备考步步高  夺分技巧与突破 评论地址：https://www.jiaokey.com/book/detail/10833206.html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