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四笔声形字、词无重码输入系统</w:t>
      </w:r>
    </w:p>
    <w:p>
      <w:r>
        <w:rPr>
          <w:rFonts w:ascii="宋体" w:hAnsi="宋体" w:eastAsia="宋体"/>
          <w:sz w:val="24"/>
        </w:rPr>
        <w:t>栗兴民著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四笔声形字、词无重码输入系统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本书出售、求购地址：https://www.jiaokey.com/book/detail/10833205.html</w:t>
      </w:r>
    </w:p>
    <w:p>
      <w:r>
        <w:t>更多相关图书推荐：https://www.jiaokey.com</w:t>
      </w:r>
    </w:p>
    <w:p>
      <w:r>
        <w:t>栗兴民著 其他作品：https://www.jiaokey.com/tag/栗兴民著.html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关键词搜索：https://www.jiaokey.com/tag/四笔声形字、词无重码输入系统.html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