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数字传输入门  修订3版</w:t>
      </w:r>
    </w:p>
    <w:p>
      <w:r>
        <w:rPr>
          <w:rFonts w:ascii="宋体" w:hAnsi="宋体" w:eastAsia="宋体"/>
          <w:sz w:val="24"/>
        </w:rPr>
        <w:t>（日）山下孚编著；温向明，卢志鸿译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数字传输入门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（日）山下孚编著；温向明，卢志鸿译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本书出售、求购地址：https://www.jiaokey.com/book/detail/10833141.html</w:t>
      </w:r>
    </w:p>
    <w:p>
      <w:r>
        <w:t>更多相关图书推荐：https://www.jiaokey.com</w:t>
      </w:r>
    </w:p>
    <w:p>
      <w:r>
        <w:t>（日）山下孚编著；温向明，卢志鸿译 其他作品：https://www.jiaokey.com/tag/（日）山下孚编著；温向明，卢志鸿译.html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关键词搜索：https://www.jiaokey.com/tag/数字传输入门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