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数字传输——分析 设计 应用</w:t>
      </w:r>
    </w:p>
    <w:p>
      <w:r>
        <w:rPr>
          <w:rFonts w:ascii="宋体" w:hAnsi="宋体" w:eastAsia="宋体"/>
          <w:sz w:val="24"/>
        </w:rPr>
        <w:t>（美）D.A.塔格  O.塔格著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数字传输——分析 设计 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（美）D.A.塔格  O.塔格著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本书出售、求购地址：https://www.jiaokey.com/book/detail/10833140.html</w:t>
      </w:r>
    </w:p>
    <w:p>
      <w:r>
        <w:t>更多相关图书推荐：https://www.jiaokey.com</w:t>
      </w:r>
    </w:p>
    <w:p>
      <w:r>
        <w:t>（美）D.A.塔格  O.塔格著 其他作品：https://www.jiaokey.com/tag/（美）D.A.塔格  O.塔格著.html</w:t>
      </w:r>
    </w:p>
    <w:p>
      <w:r>
        <w:t>哈尔滨工业大学出版社 出版图书：https://www.jiaokey.com/tag/哈尔滨工业大学出版社.html</w:t>
      </w:r>
    </w:p>
    <w:p>
      <w:r>
        <w:t>关键词搜索：https://www.jiaokey.com/tag/数字传输——分析 设计 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