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书名：数学与密码分析</w:t>
      </w:r>
    </w:p>
    <w:p>
      <w:r>
        <w:t>作者：付茂泉，郭廷清等译</w:t>
      </w:r>
    </w:p>
    <w:p>
      <w:r>
        <w:t>出版社：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数学与密码分析 评论地址：https://www.jiaokey.com/book/detail/10833130.html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