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书名：数学模型的统计方法</w:t>
      </w:r>
    </w:p>
    <w:p>
      <w:r>
        <w:t>作者：潘德惠著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数学模型的统计方法 评论地址：https://www.jiaokey.com/book/detail/10833117.html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