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书名：数学规划模型建立与计算机应用</w:t>
      </w:r>
    </w:p>
    <w:p>
      <w:r>
        <w:t>作者：（英）威廉斯（Williams，H.P.）著；孟国璧等译</w:t>
      </w:r>
    </w:p>
    <w:p>
      <w:r>
        <w:t>出版社：北京：国防工业出版社</w:t>
      </w:r>
    </w:p>
    <w:p>
      <w:r>
        <w:t>出版日期：1991.06</w:t>
      </w:r>
    </w:p>
    <w:p>
      <w:r>
        <w:t>总页数：350</w:t>
      </w:r>
    </w:p>
    <w:p>
      <w:r>
        <w:t>更多请访问教客网: www.jiaokey.com</w:t>
      </w:r>
    </w:p>
    <w:p>
      <w:r>
        <w:t>数学规划模型建立与计算机应用 评论地址：https://www.jiaokey.com/book/detail/10833107.html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