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数理逻辑与数学基础习题集</w:t>
      </w:r>
    </w:p>
    <w:p>
      <w:r>
        <w:rPr>
          <w:rFonts w:ascii="宋体" w:hAnsi="宋体" w:eastAsia="宋体"/>
          <w:sz w:val="24"/>
        </w:rPr>
        <w:t>（法）马 克（Marek，W.），（法）奥尼茨凯维奇（Onyszkiewicz，J.）著；张金马，李 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数理逻辑与数学基础习题集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 克（Marek，W.），（法）奥尼茨凯维奇（Onyszkiewicz，J.）著；张金马，李 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本书出售、求购地址：https://www.jiaokey.com/book/detail/10833077.html</w:t>
      </w:r>
    </w:p>
    <w:p>
      <w:r>
        <w:t>更多相关图书推荐：https://www.jiaokey.com</w:t>
      </w:r>
    </w:p>
    <w:p>
      <w:r>
        <w:t>（法）马 克（Marek，W.），（法）奥尼茨凯维奇（Onyszkiewicz，J.）著；张金马，李 进译 其他作品：https://www.jiaokey.com/tag/（法）马 克（Marek，W.），（法）奥尼茨凯维奇（Onyszkiewicz，J.）著；张金马，李 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关键词搜索：https://www.jiaokey.com/tag/数理逻辑与数学基础习题集.html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