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实用英语会话手册 普及型英语口语365 Say what everyone says every day 英汉对照</w:t>
      </w:r>
    </w:p>
    <w:p>
      <w:r>
        <w:rPr>
          <w:rFonts w:ascii="宋体" w:hAnsi="宋体" w:eastAsia="宋体"/>
          <w:sz w:val="24"/>
        </w:rPr>
        <w:t>贾柱立编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实用英语会话手册 普及型英语口语365 Say what everyone says every day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贾柱立编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本书出售、求购地址：https://www.jiaokey.com/book/detail/10833026.html</w:t>
      </w:r>
    </w:p>
    <w:p>
      <w:r>
        <w:t>更多相关图书推荐：https://www.jiaokey.com</w:t>
      </w:r>
    </w:p>
    <w:p>
      <w:r>
        <w:t>贾柱立编 其他作品：https://www.jiaokey.com/tag/贾柱立编.html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关键词搜索：https://www.jiaokey.com/tag/实用英语会话手册 普及型英语口语365 Say what everyone says every day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