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书名：实用迭代法</w:t>
      </w:r>
    </w:p>
    <w:p>
      <w:r>
        <w:t>作者：（美）汉格曼（L.A.Hageman），（ ）杨（D.M.Young）著；蔡大用，施妙根译</w:t>
      </w:r>
    </w:p>
    <w:p>
      <w:r>
        <w:t>出版社：北京：清华大学出版社</w:t>
      </w:r>
    </w:p>
    <w:p>
      <w:r>
        <w:t>出版日期：1984.08</w:t>
      </w:r>
    </w:p>
    <w:p>
      <w:r>
        <w:t>总页数：515</w:t>
      </w:r>
    </w:p>
    <w:p>
      <w:r>
        <w:t>更多请访问教客网: www.jiaokey.com</w:t>
      </w:r>
    </w:p>
    <w:p>
      <w:r>
        <w:t>实用迭代法 评论地址：https://www.jiaokey.com/book/detail/10832990.html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