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书名：石英晶体及其应用  美国第29届频率控制年会论文选集</w:t>
      </w:r>
    </w:p>
    <w:p>
      <w:r>
        <w:t>作者：《压电石英技术》编辑部主编</w:t>
      </w:r>
    </w:p>
    <w:p>
      <w:r>
        <w:t>出版社：上海科学技术情报研究所</w:t>
      </w:r>
    </w:p>
    <w:p>
      <w:r>
        <w:t>出版日期：1978.02</w:t>
      </w:r>
    </w:p>
    <w:p>
      <w:r>
        <w:t>总页数：301</w:t>
      </w:r>
    </w:p>
    <w:p>
      <w:r>
        <w:t>更多请访问教客网: www.jiaokey.com</w:t>
      </w:r>
    </w:p>
    <w:p>
      <w:r>
        <w:t>石英晶体及其应用  美国第29届频率控制年会论文选集 评论地址：https://www.jiaokey.com/book/detail/10832955.html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