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书名：社会与人生的迷区  二十世纪六十年间主要性思想</w:t>
      </w:r>
    </w:p>
    <w:p>
      <w:r>
        <w:t>作者：（日）安田一郎编；辛进译</w:t>
      </w:r>
    </w:p>
    <w:p>
      <w:r>
        <w:t>出版社：北京：中国文联出版公司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社会与人生的迷区  二十世纪六十年间主要性思想 评论地址：https://www.jiaokey.com/book/detail/10832920.html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