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日本语能力测试1-4级听力训练与自测</w:t>
      </w:r>
    </w:p>
    <w:p>
      <w:r>
        <w:rPr>
          <w:rFonts w:ascii="宋体" w:hAnsi="宋体" w:eastAsia="宋体"/>
          <w:sz w:val="24"/>
        </w:rPr>
        <w:t>（日）鬼木和子，齐山弥生编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日本语能力测试1-4级听力训练与自测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（日）鬼木和子，齐山弥生编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本书出售、求购地址：https://www.jiaokey.com/book/detail/10832875.html</w:t>
      </w:r>
    </w:p>
    <w:p>
      <w:r>
        <w:t>更多相关图书推荐：https://www.jiaokey.com</w:t>
      </w:r>
    </w:p>
    <w:p>
      <w:r>
        <w:t>（日）鬼木和子，齐山弥生编 其他作品：https://www.jiaokey.com/tag/（日）鬼木和子，齐山弥生编.html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关键词搜索：https://www.jiaokey.com/tag/日本语能力测试1-4级听力训练与自测.html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