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  句型·语法归纳与解析</w:t>
      </w:r>
    </w:p>
    <w:p>
      <w:r>
        <w:rPr>
          <w:rFonts w:ascii="宋体" w:hAnsi="宋体" w:eastAsia="宋体"/>
          <w:sz w:val="24"/>
        </w:rPr>
        <w:t>简佩芝，王玉洁主编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  句型·语法归纳与解析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简佩芝，王玉洁主编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本书出售、求购地址：https://www.jiaokey.com/book/detail/10832874.html</w:t>
      </w:r>
    </w:p>
    <w:p>
      <w:r>
        <w:t>更多相关图书推荐：https://www.jiaokey.com</w:t>
      </w:r>
    </w:p>
    <w:p>
      <w:r>
        <w:t>简佩芝，王玉洁主编 其他作品：https://www.jiaokey.com/tag/简佩芝，王玉洁主编.html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关键词搜索：https://www.jiaokey.com/tag/日本语能力测试  句型·语法归纳与解析.html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