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书名：人道主义的僭妄</w:t>
      </w:r>
    </w:p>
    <w:p>
      <w:r>
        <w:t>作者：（美）戴维·埃伦费尔德著；李云龙译</w:t>
      </w:r>
    </w:p>
    <w:p>
      <w:r>
        <w:t>出版社：北京:国际文化出版公司,1988.08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人道主义的僭妄 评论地址：https://www.jiaokey.com/book/detail/10832868.html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