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书名：沉默是金</w:t>
      </w:r>
    </w:p>
    <w:p>
      <w:r>
        <w:t>作者：唐彦生，周正舒，吴穹主编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沉默是金 评论地址：https://www.jiaokey.com/book/detail/10832860.html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