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书名：人的道德发展社会学</w:t>
      </w:r>
    </w:p>
    <w:p>
      <w:r>
        <w:t>作者：（苏）В.М.索科洛夫著；苏敬斌，姜筱绿等译</w:t>
      </w:r>
    </w:p>
    <w:p>
      <w:r>
        <w:t>出版社：北京：社会科学文献出版社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人的道德发展社会学 评论地址：https://www.jiaokey.com/book/detail/10832852.html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