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全息图的摄制与估算</w:t>
      </w:r>
    </w:p>
    <w:p>
      <w:r>
        <w:rPr>
          <w:rFonts w:ascii="宋体" w:hAnsi="宋体" w:eastAsia="宋体"/>
          <w:sz w:val="24"/>
        </w:rPr>
        <w:t>（瑞典）艾布拉姆森（Abramson，N.）著；杨霁辉，吴 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全息图的摄制与估算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（瑞典）艾布拉姆森（Abramson，N.）著；杨霁辉，吴 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本书出售、求购地址：https://www.jiaokey.com/book/detail/10832845.html</w:t>
      </w:r>
    </w:p>
    <w:p>
      <w:r>
        <w:t>更多相关图书推荐：https://www.jiaokey.com</w:t>
      </w:r>
    </w:p>
    <w:p>
      <w:r>
        <w:t>（瑞典）艾布拉姆森（Abramson，N.）著；杨霁辉，吴 琼译 其他作品：https://www.jiaokey.com/tag/（瑞典）艾布拉姆森（Abramson，N.）著；杨霁辉，吴 琼译.html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关键词搜索：https://www.jiaokey.com/tag/全息图的摄制与估算.html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