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书名：全球预警  1991年世界形势评述</w:t>
      </w:r>
    </w:p>
    <w:p>
      <w:r>
        <w:t>作者:（美）布 朗（Brown，Lester R.）等著；贡光禹等译</w:t>
      </w:r>
    </w:p>
    <w:p>
      <w:r>
        <w:t>出版社:北京：科学技术文献出版社</w:t>
      </w:r>
    </w:p>
    <w:p>
      <w:r>
        <w:t>出版日期：1992.02</w:t>
      </w:r>
    </w:p>
    <w:p>
      <w:r>
        <w:t>总页数：265</w:t>
      </w:r>
    </w:p>
    <w:p>
      <w:r>
        <w:t>更多请访问教客网:www.jiaokey.com</w:t>
      </w:r>
    </w:p>
    <w:p>
      <w:r>
        <w:t>全球预警  1991年世界形势评述评论地址：https://www.jiaokey.com/book/detail/10832844.html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