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全国专业技术人员职称英语等级考试模拟冲刺  财经类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全国专业技术人员职称英语等级考试模拟冲刺  财经类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本书出售、求购地址：https://www.jiaokey.com/book/detail/10832833.html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关键词搜索：https://www.jiaokey.com/tag/全国专业技术人员职称英语等级考试模拟冲刺  财经类.html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