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最新进口录像机及激光放像/唱机维修手册</w:t>
      </w:r>
    </w:p>
    <w:p>
      <w:r>
        <w:rPr>
          <w:rFonts w:ascii="宋体" w:hAnsi="宋体" w:eastAsia="宋体"/>
          <w:sz w:val="24"/>
        </w:rPr>
        <w:t>李育祥，郑启龙等编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最新进口录像机及激光放像/唱机维修手册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李育祥，郑启龙等编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本书出售、求购地址：https://www.jiaokey.com/book/detail/10832812.html</w:t>
      </w:r>
    </w:p>
    <w:p>
      <w:r>
        <w:t>更多相关图书推荐：https://www.jiaokey.com</w:t>
      </w:r>
    </w:p>
    <w:p>
      <w:r>
        <w:t>李育祥，郑启龙等编 其他作品：https://www.jiaokey.com/tag/李育祥，郑启龙等编.html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关键词搜索：https://www.jiaokey.com/tag/最新进口录像机及激光放像/唱机维修手册.html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