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轻松学CorelDRAW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本书出售、求购地址：https://www.jiaokey.com/book/detail/10832782.html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关键词搜索：https://www.jiaokey.com/tag/轻松学CorelDRAW.html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