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轻松掌握3D Studio MAX 2.5</w:t>
      </w:r>
    </w:p>
    <w:p>
      <w:r>
        <w:rPr>
          <w:rFonts w:ascii="宋体" w:hAnsi="宋体" w:eastAsia="宋体"/>
          <w:sz w:val="24"/>
        </w:rPr>
        <w:t>（美）（P.卡克特）Paul Kakert，（美）（D.J.卡尔维克）David J.Kalwick著；郭开宇等译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轻松掌握3D Studio MAX 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（美）（P.卡克特）Paul Kakert，（美）（D.J.卡尔维克）David J.Kalwick著；郭开宇等译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本书出售、求购地址：https://www.jiaokey.com/book/detail/10832775.html</w:t>
      </w:r>
    </w:p>
    <w:p>
      <w:r>
        <w:t>更多相关图书推荐：https://www.jiaokey.com</w:t>
      </w:r>
    </w:p>
    <w:p>
      <w:r>
        <w:t>（美）（P.卡克特）Paul Kakert，（美）（D.J.卡尔维克）David J.Kalwick著；郭开宇等译 其他作品：https://www.jiaokey.com/tag/（美）（P.卡克特）Paul Kakert，（美）（D.J.卡尔维克）David J.Kalwick著；郭开宇等译.html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关键词搜索：https://www.jiaokey.com/tag/轻松掌握3D Studio MAX 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