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普通数学  第4卷  度量空间·可微映射·隐函数·积分</w:t>
      </w:r>
    </w:p>
    <w:p>
      <w:r>
        <w:rPr>
          <w:rFonts w:ascii="宋体" w:hAnsi="宋体" w:eastAsia="宋体"/>
          <w:sz w:val="24"/>
        </w:rPr>
        <w:t>（法）皮 索（Pisot，C.），（法）扎芒斯凯（Zamansky，M.）著；邓应生译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普通数学  第4卷  度量空间·可微映射·隐函数·积分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 索（Pisot，C.），（法）扎芒斯凯（Zamansky，M.）著；邓应生译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 度量空间 可微函数-映射(数学) 映射(数学)-可微函数 隐函数定理 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本书出售、求购地址：https://www.jiaokey.com/book/detail/10832755.html</w:t>
      </w:r>
    </w:p>
    <w:p>
      <w:r>
        <w:t>更多相关图书推荐：https://www.jiaokey.com</w:t>
      </w:r>
    </w:p>
    <w:p>
      <w:r>
        <w:t>（法）皮 索（Pisot，C.），（法）扎芒斯凯（Zamansky，M.）著；邓应生译 其他作品：https://www.jiaokey.com/tag/（法）皮 索（Pisot，C.），（法）扎芒斯凯（Zamansky，M.）著；邓应生译.html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度量空间 可微函数-映射(数学) 映射(数学)-可微函数 隐函数定理 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