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日语常用连接词</w:t>
      </w:r>
    </w:p>
    <w:p>
      <w:r>
        <w:rPr>
          <w:rFonts w:ascii="宋体" w:hAnsi="宋体" w:eastAsia="宋体"/>
          <w:sz w:val="24"/>
        </w:rPr>
        <w:t>（日）庄司香久子编著；李含春译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日语常用连接词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（日）庄司香久子编著；李含春译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本书出售、求购地址：https://www.jiaokey.com/book/detail/10832684.html</w:t>
      </w:r>
    </w:p>
    <w:p>
      <w:r>
        <w:t>更多相关图书推荐：https://www.jiaokey.com</w:t>
      </w:r>
    </w:p>
    <w:p>
      <w:r>
        <w:t>（日）庄司香久子编著；李含春译 其他作品：https://www.jiaokey.com/tag/（日）庄司香久子编著；李含春译.html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关键词搜索：https://www.jiaokey.com/tag/日语常用连接词.html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