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书名：美国社会面面观  英文阅读·翻译·写作指南</w:t>
      </w:r>
    </w:p>
    <w:p>
      <w:r>
        <w:t>作者：何兆枢，战守义等编著</w:t>
      </w:r>
    </w:p>
    <w:p>
      <w:r>
        <w:t>出版社：北京：海洋出版社</w:t>
      </w:r>
    </w:p>
    <w:p>
      <w:r>
        <w:t>出版日期：1996.06</w:t>
      </w:r>
    </w:p>
    <w:p>
      <w:r>
        <w:t>总页数：373</w:t>
      </w:r>
    </w:p>
    <w:p>
      <w:r>
        <w:t>更多请访问教客网: www.jiaokey.com</w:t>
      </w:r>
    </w:p>
    <w:p>
      <w:r>
        <w:t>美国社会面面观  英文阅读·翻译·写作指南 评论地址：https://www.jiaokey.com/book/detail/10832678.html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