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14宝典</w:t>
      </w:r>
    </w:p>
    <w:p>
      <w:r>
        <w:t>作者：（美）（E.芬克尔斯坦）Ellen Finkelstein著；钟鸣等译</w:t>
      </w:r>
    </w:p>
    <w:p>
      <w:r>
        <w:t>出版社：北京：电子工业出版社</w:t>
      </w:r>
    </w:p>
    <w:p>
      <w:r>
        <w:t>出版日期：1998.10</w:t>
      </w:r>
    </w:p>
    <w:p>
      <w:r>
        <w:t>总页数：908</w:t>
      </w:r>
    </w:p>
    <w:p>
      <w:r>
        <w:t>更多请访问教客网: www.jiaokey.com</w:t>
      </w:r>
    </w:p>
    <w:p>
      <w:r>
        <w:t>AutoCAD 14宝典 评论地址：https://www.jiaokey.com/book/detail/10832676.html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