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漫谈数学的学习和研究方法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漫谈数学的学习和研究方法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本书出售、求购地址：https://www.jiaokey.com/book/detail/10832674.html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关键词搜索：https://www.jiaokey.com/tag/漫谈数学的学习和研究方法.html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