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书名：滤波技术</w:t>
      </w:r>
    </w:p>
    <w:p>
      <w:r>
        <w:t>作者：潘祖善，何绍雄等编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滤波技术 评论地址：https://www.jiaokey.com/book/detail/10832659.html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