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书名：录象机维修实例999  续篇</w:t>
      </w:r>
    </w:p>
    <w:p>
      <w:r>
        <w:t>作者：《电子天府》录象机编写组编著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总页数：408</w:t>
      </w:r>
    </w:p>
    <w:p>
      <w:r>
        <w:t>更多请访问教客网: www.jiaokey.com</w:t>
      </w:r>
    </w:p>
    <w:p>
      <w:r>
        <w:t>录象机维修实例999  续篇 评论地址：https://www.jiaokey.com/book/detail/10832652.html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