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书名：立体声扩音机实体线路图集</w:t>
      </w:r>
    </w:p>
    <w:p>
      <w:r>
        <w:t>作者：李名琛编</w:t>
      </w:r>
    </w:p>
    <w:p>
      <w:r>
        <w:t>出版社：万里书店</w:t>
      </w:r>
    </w:p>
    <w:p>
      <w:r>
        <w:t>出版日期：1982</w:t>
      </w:r>
    </w:p>
    <w:p>
      <w:r>
        <w:t>总页数：123</w:t>
      </w:r>
    </w:p>
    <w:p>
      <w:r>
        <w:t>更多请访问教客网: www.jiaokey.com</w:t>
      </w:r>
    </w:p>
    <w:p>
      <w:r>
        <w:t>立体声扩音机实体线路图集 评论地址：https://www.jiaokey.com/book/detail/10832628.html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