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书名：理论力学选择题的例题与训练</w:t>
      </w:r>
    </w:p>
    <w:p>
      <w:r>
        <w:t>作者：王光前，胡士琦编著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总页数：372</w:t>
      </w:r>
    </w:p>
    <w:p>
      <w:r>
        <w:t>更多请访问教客网: www.jiaokey.com</w:t>
      </w:r>
    </w:p>
    <w:p>
      <w:r>
        <w:t>理论力学选择题的例题与训练 评论地址：https://www.jiaokey.com/book/detail/10832617.html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