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书名：理论力学习题解答  上</w:t>
      </w:r>
    </w:p>
    <w:p>
      <w:r>
        <w:t>作者：吉林师范大学物理系力热教研室理论力学教学组</w:t>
      </w:r>
    </w:p>
    <w:p>
      <w:r>
        <w:t>出版社：吉林师范大学物理系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理论力学习题解答  上 评论地址：https://www.jiaokey.com/book/detail/10832615.html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