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书名：理工科大学参考书  理论力学习题及解答</w:t>
      </w:r>
    </w:p>
    <w:p>
      <w:r>
        <w:t>作者：四川大学物理系力学教研室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理工科大学参考书  理论力学习题及解答 评论地址：https://www.jiaokey.com/book/detail/10832613.html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