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书名：理论力学补充教材</w:t>
      </w:r>
    </w:p>
    <w:p>
      <w:r>
        <w:t>作者：北京大学数学力学系固体力学教研室编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总页数：60</w:t>
      </w:r>
    </w:p>
    <w:p>
      <w:r>
        <w:t>更多请访问教客网: www.jiaokey.com</w:t>
      </w:r>
    </w:p>
    <w:p>
      <w:r>
        <w:t>理论力学补充教材 评论地址：https://www.jiaokey.com/book/detail/10832601.html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