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书名：控制系统计算机辅助分析</w:t>
      </w:r>
    </w:p>
    <w:p>
      <w:r>
        <w:t>作者：黄永宣编著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总页数：404</w:t>
      </w:r>
    </w:p>
    <w:p>
      <w:r>
        <w:t>更多请访问教客网: www.jiaokey.com</w:t>
      </w:r>
    </w:p>
    <w:p>
      <w:r>
        <w:t>控制系统计算机辅助分析 评论地址：https://www.jiaokey.com/book/detail/10832553.html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